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349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</w:rPr>
        <w:t>...</w:t>
      </w:r>
      <w:r>
        <w:rPr>
          <w:rStyle w:val="cat-PassportDatagrp-18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ХМАО-Югры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9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6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18810086230001444106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ч.1.1 ст.12.5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заседание не явился,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18810086230001444106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ч.1.1 ст.12.5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6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18810086230001444106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685388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18810086230001444106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уведомлением об отсутствии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Style w:val="cat-Sumgrp-17rplc-2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0rplc-3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0412365400725003492520150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9rplc-10">
    <w:name w:val="cat-Time grp-19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6rplc-13">
    <w:name w:val="cat-Sum grp-1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Sumgrp-16rplc-19">
    <w:name w:val="cat-Sum grp-1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Sumgrp-17rplc-29">
    <w:name w:val="cat-Sum grp-17 rplc-29"/>
    <w:basedOn w:val="DefaultParagraphFont"/>
  </w:style>
  <w:style w:type="character" w:customStyle="1" w:styleId="cat-Addressgrp-0rplc-30">
    <w:name w:val="cat-Address grp-0 rplc-30"/>
    <w:basedOn w:val="DefaultParagraphFont"/>
  </w:style>
  <w:style w:type="character" w:customStyle="1" w:styleId="cat-PhoneNumbergrp-20rplc-31">
    <w:name w:val="cat-PhoneNumber grp-20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